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AEE3" w14:textId="77777777" w:rsidR="006B782F" w:rsidRPr="006B782F" w:rsidRDefault="006B782F" w:rsidP="006B782F">
      <w:pPr>
        <w:pStyle w:val="NormalWeb"/>
        <w:rPr>
          <w:sz w:val="40"/>
          <w:szCs w:val="40"/>
        </w:rPr>
      </w:pPr>
      <w:r w:rsidRPr="006B782F">
        <w:rPr>
          <w:rStyle w:val="Strong"/>
          <w:sz w:val="40"/>
          <w:szCs w:val="40"/>
        </w:rPr>
        <w:t xml:space="preserve">Если в бурях жизни дух твой удручен,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sz w:val="40"/>
          <w:szCs w:val="40"/>
        </w:rPr>
        <w:t xml:space="preserve">Тучами унынья путь твой омрачен,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sz w:val="40"/>
          <w:szCs w:val="40"/>
        </w:rPr>
        <w:t xml:space="preserve">Вспомни, сколько милости Господь явил,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sz w:val="40"/>
          <w:szCs w:val="40"/>
        </w:rPr>
        <w:t>Удивляться будешь, что Он совершил</w:t>
      </w:r>
    </w:p>
    <w:p w14:paraId="54B132E0" w14:textId="77777777" w:rsidR="006B782F" w:rsidRPr="006B782F" w:rsidRDefault="006B782F" w:rsidP="006B782F">
      <w:pPr>
        <w:pStyle w:val="NormalWeb"/>
        <w:rPr>
          <w:sz w:val="40"/>
          <w:szCs w:val="40"/>
        </w:rPr>
      </w:pPr>
      <w:r w:rsidRPr="006B782F">
        <w:rPr>
          <w:rStyle w:val="Strong"/>
          <w:color w:val="0000FF"/>
          <w:sz w:val="40"/>
          <w:szCs w:val="40"/>
        </w:rPr>
        <w:t>Припев: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color w:val="0000FF"/>
          <w:sz w:val="40"/>
          <w:szCs w:val="40"/>
        </w:rPr>
        <w:t xml:space="preserve">Милости Господни Вспоминай, считай,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color w:val="0000FF"/>
          <w:sz w:val="40"/>
          <w:szCs w:val="40"/>
        </w:rPr>
        <w:t xml:space="preserve">Все их до единой В сердце повторяй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color w:val="0000FF"/>
          <w:sz w:val="40"/>
          <w:szCs w:val="40"/>
        </w:rPr>
        <w:t xml:space="preserve">Вспомни, как Он Щедро наделил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color w:val="0000FF"/>
          <w:sz w:val="40"/>
          <w:szCs w:val="40"/>
        </w:rPr>
        <w:t>Удивляться будешь, Что Он совершил</w:t>
      </w:r>
    </w:p>
    <w:p w14:paraId="2CF9913F" w14:textId="77777777" w:rsidR="006B782F" w:rsidRPr="006B782F" w:rsidRDefault="006B782F" w:rsidP="006B782F">
      <w:pPr>
        <w:pStyle w:val="NormalWeb"/>
        <w:rPr>
          <w:sz w:val="40"/>
          <w:szCs w:val="40"/>
        </w:rPr>
      </w:pPr>
      <w:r w:rsidRPr="006B782F">
        <w:rPr>
          <w:rStyle w:val="Strong"/>
          <w:sz w:val="40"/>
          <w:szCs w:val="40"/>
        </w:rPr>
        <w:t xml:space="preserve">Бремя ли заботы на тебе лежит,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sz w:val="40"/>
          <w:szCs w:val="40"/>
        </w:rPr>
        <w:t xml:space="preserve">Тяжкое ли горе душу тяготит, -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sz w:val="40"/>
          <w:szCs w:val="40"/>
        </w:rPr>
        <w:t xml:space="preserve">Милости как вспомнишь, вознесёшь главу,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sz w:val="40"/>
          <w:szCs w:val="40"/>
        </w:rPr>
        <w:t>Сбросишь все сомненья, воспоёшь хвалу</w:t>
      </w:r>
    </w:p>
    <w:p w14:paraId="7D45D781" w14:textId="77777777" w:rsidR="006B782F" w:rsidRPr="006B782F" w:rsidRDefault="006B782F" w:rsidP="006B782F">
      <w:pPr>
        <w:pStyle w:val="NormalWeb"/>
        <w:rPr>
          <w:sz w:val="40"/>
          <w:szCs w:val="40"/>
        </w:rPr>
      </w:pPr>
      <w:r w:rsidRPr="006B782F">
        <w:rPr>
          <w:rStyle w:val="Strong"/>
          <w:sz w:val="40"/>
          <w:szCs w:val="40"/>
        </w:rPr>
        <w:t xml:space="preserve">Видишь ли богатых благами земли,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sz w:val="40"/>
          <w:szCs w:val="40"/>
        </w:rPr>
        <w:t xml:space="preserve">Вспомни: есть сокровище на небесах!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sz w:val="40"/>
          <w:szCs w:val="40"/>
        </w:rPr>
        <w:t xml:space="preserve">Всякую нужду восполнит Сам Господь,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sz w:val="40"/>
          <w:szCs w:val="40"/>
        </w:rPr>
        <w:t>Золота дороже то, что Он даёт</w:t>
      </w:r>
    </w:p>
    <w:p w14:paraId="7B6963D9" w14:textId="77777777" w:rsidR="006B782F" w:rsidRPr="006B782F" w:rsidRDefault="006B782F" w:rsidP="006B782F">
      <w:pPr>
        <w:pStyle w:val="NormalWeb"/>
        <w:rPr>
          <w:sz w:val="40"/>
          <w:szCs w:val="40"/>
        </w:rPr>
      </w:pPr>
      <w:r w:rsidRPr="006B782F">
        <w:rPr>
          <w:rStyle w:val="Strong"/>
          <w:sz w:val="40"/>
          <w:szCs w:val="40"/>
        </w:rPr>
        <w:t xml:space="preserve">Ободрись же духом, на Христа взирай;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sz w:val="40"/>
          <w:szCs w:val="40"/>
        </w:rPr>
        <w:t xml:space="preserve">Силою Его все скорби побеждай;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sz w:val="40"/>
          <w:szCs w:val="40"/>
        </w:rPr>
        <w:t xml:space="preserve">В памяти все милости Его храни, </w:t>
      </w:r>
      <w:r w:rsidRPr="006B782F">
        <w:rPr>
          <w:b/>
          <w:bCs/>
          <w:sz w:val="40"/>
          <w:szCs w:val="40"/>
        </w:rPr>
        <w:br/>
      </w:r>
      <w:r w:rsidRPr="006B782F">
        <w:rPr>
          <w:rStyle w:val="Strong"/>
          <w:sz w:val="40"/>
          <w:szCs w:val="40"/>
        </w:rPr>
        <w:t>И найдёшь отраду на земном пути</w:t>
      </w:r>
    </w:p>
    <w:p w14:paraId="0E010012" w14:textId="72FCD31B" w:rsidR="00715D4F" w:rsidRPr="006B782F" w:rsidRDefault="00715D4F" w:rsidP="006B782F">
      <w:pPr>
        <w:rPr>
          <w:sz w:val="40"/>
          <w:szCs w:val="40"/>
        </w:rPr>
      </w:pPr>
    </w:p>
    <w:sectPr w:rsidR="00715D4F" w:rsidRPr="006B782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3882527">
    <w:abstractNumId w:val="8"/>
  </w:num>
  <w:num w:numId="2" w16cid:durableId="1753357611">
    <w:abstractNumId w:val="6"/>
  </w:num>
  <w:num w:numId="3" w16cid:durableId="1727147525">
    <w:abstractNumId w:val="5"/>
  </w:num>
  <w:num w:numId="4" w16cid:durableId="698046420">
    <w:abstractNumId w:val="4"/>
  </w:num>
  <w:num w:numId="5" w16cid:durableId="1389456460">
    <w:abstractNumId w:val="7"/>
  </w:num>
  <w:num w:numId="6" w16cid:durableId="423965682">
    <w:abstractNumId w:val="3"/>
  </w:num>
  <w:num w:numId="7" w16cid:durableId="826172870">
    <w:abstractNumId w:val="2"/>
  </w:num>
  <w:num w:numId="8" w16cid:durableId="1674381273">
    <w:abstractNumId w:val="1"/>
  </w:num>
  <w:num w:numId="9" w16cid:durableId="64096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B782F"/>
    <w:rsid w:val="00715D4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6990056-7C92-40A0-8F4A-A309149F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6B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2024-02-22T22:01:00Z</dcterms:modified>
  <cp:category/>
</cp:coreProperties>
</file>